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Surrounding, outer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Exaggerated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Fast, rapid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Origin,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Vessel </w:t>
            </w:r>
          </w:p>
        </w:tc>
      </w:tr>
    </w:tbl>
    <w:p>
      <w:pPr>
        <w:pStyle w:val="WordBankMedium"/>
      </w:pPr>
      <w:r>
        <w:t xml:space="preserve">   Peri-     </w:t>
      </w:r>
      <w:r>
        <w:t xml:space="preserve">   Tachy-    </w:t>
      </w:r>
      <w:r>
        <w:t xml:space="preserve">   Aden/o    </w:t>
      </w:r>
      <w:r>
        <w:t xml:space="preserve">   Angi/o    </w:t>
      </w:r>
      <w:r>
        <w:t xml:space="preserve">   Cephal/o    </w:t>
      </w:r>
      <w:r>
        <w:t xml:space="preserve">   Cyan/o    </w:t>
      </w:r>
      <w:r>
        <w:t xml:space="preserve">   Gen/o    </w:t>
      </w:r>
      <w:r>
        <w:t xml:space="preserve">   Leuk/o    </w:t>
      </w:r>
      <w:r>
        <w:t xml:space="preserve">   Nas/o    </w:t>
      </w:r>
      <w:r>
        <w:t xml:space="preserve">   Nephr/o     </w:t>
      </w:r>
      <w:r>
        <w:t xml:space="preserve">   Path/o    </w:t>
      </w:r>
      <w:r>
        <w:t xml:space="preserve">   Phob/o    </w:t>
      </w:r>
      <w:r>
        <w:t xml:space="preserve">   Plas/o    </w:t>
      </w:r>
      <w:r>
        <w:t xml:space="preserve">   Py/o    </w:t>
      </w:r>
      <w:r>
        <w:t xml:space="preserve">   Urin/o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vocabulary </dc:title>
  <dcterms:created xsi:type="dcterms:W3CDTF">2021-10-11T12:08:55Z</dcterms:created>
  <dcterms:modified xsi:type="dcterms:W3CDTF">2021-10-11T12:08:55Z</dcterms:modified>
</cp:coreProperties>
</file>