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TEMPERATURE    </w:t>
      </w:r>
      <w:r>
        <w:t xml:space="preserve">   NEEDLE    </w:t>
      </w:r>
      <w:r>
        <w:t xml:space="preserve">   OPERATION    </w:t>
      </w:r>
      <w:r>
        <w:t xml:space="preserve">   CHARTS    </w:t>
      </w:r>
      <w:r>
        <w:t xml:space="preserve">   MEDICATION    </w:t>
      </w:r>
      <w:r>
        <w:t xml:space="preserve">   BLOOD    </w:t>
      </w:r>
      <w:r>
        <w:t xml:space="preserve">   WARD    </w:t>
      </w:r>
      <w:r>
        <w:t xml:space="preserve">   BED    </w:t>
      </w:r>
      <w:r>
        <w:t xml:space="preserve">   PATIENT    </w:t>
      </w:r>
      <w:r>
        <w:t xml:space="preserve">   DIALYSIS    </w:t>
      </w:r>
      <w:r>
        <w:t xml:space="preserve">   HOSPITAL    </w:t>
      </w:r>
      <w:r>
        <w:t xml:space="preserve">   HEALTHCARE ASSISTANT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words </dc:title>
  <dcterms:created xsi:type="dcterms:W3CDTF">2021-10-11T12:08:29Z</dcterms:created>
  <dcterms:modified xsi:type="dcterms:W3CDTF">2021-10-11T12:08:29Z</dcterms:modified>
</cp:coreProperties>
</file>