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Medically Themed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Lynher or Meavy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receiving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Delivers patients from A to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from Latin "little reed"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Senior responsible for the 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hospital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Body's extreme response to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Helps to restore movement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Prepares &amp; serves patient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Dispenser of medicines ( dept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performed on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Emergency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Vital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Formation of blood clot/s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heart is a type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Ambulance care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Scarring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 , Regional 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found at one end of a syringe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Allowed to leave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drugs to destroy cancer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Medically Themed</dc:title>
  <dcterms:created xsi:type="dcterms:W3CDTF">2021-10-11T12:09:09Z</dcterms:created>
  <dcterms:modified xsi:type="dcterms:W3CDTF">2021-10-11T12:09:09Z</dcterms:modified>
</cp:coreProperties>
</file>