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Medicare/Medicaid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Medigap    </w:t>
      </w:r>
      <w:r>
        <w:t xml:space="preserve">   ADVANTAGE PLAN    </w:t>
      </w:r>
      <w:r>
        <w:t xml:space="preserve">   DEDUCTIBLE    </w:t>
      </w:r>
      <w:r>
        <w:t xml:space="preserve">   DUAL ELIGIBLE    </w:t>
      </w:r>
      <w:r>
        <w:t xml:space="preserve">   HEALTH CARE REFORM    </w:t>
      </w:r>
      <w:r>
        <w:t xml:space="preserve">   HMO    </w:t>
      </w:r>
      <w:r>
        <w:t xml:space="preserve">   INSURANCE    </w:t>
      </w:r>
      <w:r>
        <w:t xml:space="preserve">   MEDICAID    </w:t>
      </w:r>
      <w:r>
        <w:t xml:space="preserve">   MEDICARE    </w:t>
      </w:r>
      <w:r>
        <w:t xml:space="preserve">   NETWORK    </w:t>
      </w:r>
      <w:r>
        <w:t xml:space="preserve">   PPO    </w:t>
      </w:r>
      <w:r>
        <w:t xml:space="preserve">   PRESCRIPTION    </w:t>
      </w:r>
      <w:r>
        <w:t xml:space="preserve">   SUPPLEMENTPLAN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Medicare/Medicaid</dc:title>
  <dcterms:created xsi:type="dcterms:W3CDTF">2021-10-12T14:36:04Z</dcterms:created>
  <dcterms:modified xsi:type="dcterms:W3CDTF">2021-10-12T14:36:04Z</dcterms:modified>
</cp:coreProperties>
</file>