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Medicare 1036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responsible to provide the member whether a referral/ authorization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lis coverage in 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package inquiry in 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Crm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donut hole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i authorization for a member to get out of their pcp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 needs plans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displays the service type code describing the medical service billed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enterprise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for services rendered such an inpatient/ outpatient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EOMB must be received with which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used to promote safe and cost effective medication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 mini test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generate accumulator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member has a second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paid denied and pending are the 3 out comes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displays the first date of service for the claim line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infocrossing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displays the date when the claim was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list of referrals on which page in ci</w:t>
            </w:r>
          </w:p>
        </w:tc>
      </w:tr>
    </w:tbl>
    <w:p>
      <w:pPr>
        <w:pStyle w:val="WordBankMedium"/>
      </w:pPr>
      <w:r>
        <w:t xml:space="preserve">   mentor    </w:t>
      </w:r>
      <w:r>
        <w:t xml:space="preserve">   litton    </w:t>
      </w:r>
      <w:r>
        <w:t xml:space="preserve">   ci    </w:t>
      </w:r>
      <w:r>
        <w:t xml:space="preserve">   papi    </w:t>
      </w:r>
      <w:r>
        <w:t xml:space="preserve">   csr    </w:t>
      </w:r>
      <w:r>
        <w:t xml:space="preserve">   authorizations    </w:t>
      </w:r>
      <w:r>
        <w:t xml:space="preserve">   referral    </w:t>
      </w:r>
      <w:r>
        <w:t xml:space="preserve">   rsi    </w:t>
      </w:r>
      <w:r>
        <w:t xml:space="preserve">   dual coverage    </w:t>
      </w:r>
      <w:r>
        <w:t xml:space="preserve">   coverage gap    </w:t>
      </w:r>
      <w:r>
        <w:t xml:space="preserve">   snp    </w:t>
      </w:r>
      <w:r>
        <w:t xml:space="preserve">   rx nova connect    </w:t>
      </w:r>
      <w:r>
        <w:t xml:space="preserve">   rx accumulator    </w:t>
      </w:r>
      <w:r>
        <w:t xml:space="preserve">   step therapy    </w:t>
      </w:r>
      <w:r>
        <w:t xml:space="preserve">   first    </w:t>
      </w:r>
      <w:r>
        <w:t xml:space="preserve">   type    </w:t>
      </w:r>
      <w:r>
        <w:t xml:space="preserve">   prdt    </w:t>
      </w:r>
      <w:r>
        <w:t xml:space="preserve">   clis    </w:t>
      </w:r>
      <w:r>
        <w:t xml:space="preserve">   hospice    </w:t>
      </w:r>
      <w:r>
        <w:t xml:space="preserve">   claims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1036</dc:title>
  <dcterms:created xsi:type="dcterms:W3CDTF">2021-10-11T12:08:40Z</dcterms:created>
  <dcterms:modified xsi:type="dcterms:W3CDTF">2021-10-11T12:08:40Z</dcterms:modified>
</cp:coreProperties>
</file>