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Advantage Plan    </w:t>
      </w:r>
      <w:r>
        <w:t xml:space="preserve">   Appeal    </w:t>
      </w:r>
      <w:r>
        <w:t xml:space="preserve">   Coinsurance    </w:t>
      </w:r>
      <w:r>
        <w:t xml:space="preserve">   Deductible    </w:t>
      </w:r>
      <w:r>
        <w:t xml:space="preserve">   Explaination of Benefits    </w:t>
      </w:r>
      <w:r>
        <w:t xml:space="preserve">   Extra Help    </w:t>
      </w:r>
      <w:r>
        <w:t xml:space="preserve">   Flu Shot    </w:t>
      </w:r>
      <w:r>
        <w:t xml:space="preserve">   Fraud    </w:t>
      </w:r>
      <w:r>
        <w:t xml:space="preserve">   Home Health    </w:t>
      </w:r>
      <w:r>
        <w:t xml:space="preserve">   Hospice    </w:t>
      </w:r>
      <w:r>
        <w:t xml:space="preserve">   Medicare Cards    </w:t>
      </w:r>
      <w:r>
        <w:t xml:space="preserve">   Open Enrollment    </w:t>
      </w:r>
      <w:r>
        <w:t xml:space="preserve">   Outpatient    </w:t>
      </w:r>
      <w:r>
        <w:t xml:space="preserve">   Oxygen    </w:t>
      </w:r>
      <w:r>
        <w:t xml:space="preserve">   Part A    </w:t>
      </w:r>
      <w:r>
        <w:t xml:space="preserve">   Prescriptions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</dc:title>
  <dcterms:created xsi:type="dcterms:W3CDTF">2021-10-11T12:08:19Z</dcterms:created>
  <dcterms:modified xsi:type="dcterms:W3CDTF">2021-10-11T12:08:19Z</dcterms:modified>
</cp:coreProperties>
</file>