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long term care not covered under Part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type of plan you can only go to doctors, other health care providers, or hospitals in the plan’s network except in an urgent or emergency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visit is available once every twelve months after the first twelve months of Part B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services to prevent illness or detect illness at an early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main beneficiary group covered by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Medicare is the  ______ health insurance program created in 1965.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periodic payment to Medicare, an insurance company, or a health care plan for health or prescription drug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______ signed Medicare Part D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only get Medicare Part D through a _________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Medicare Part D provides coverage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that covers physician services and durable medical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Centers for Medicare and Medicaid Services ( _______).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Medicare managed care is called Medicare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Dual eligibles are people who are enrolled in Medicare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main beneficiary groups covered by Part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Centers for Medicare and Medicaid Services is part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2021-10-11T12:08:24Z</dcterms:created>
  <dcterms:modified xsi:type="dcterms:W3CDTF">2021-10-11T12:08:24Z</dcterms:modified>
</cp:coreProperties>
</file>