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provider, physician or medical care facility that provides health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HIPAA, privacy and security laws for medical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MOOP, the maximum amount that the insured is responsible for paying based on eligible health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referral, when one provider refers a patient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hospice, healthcare for terminally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beneficiary, person(s) covered by a health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formulary, a list of rx drug costs which an insurance company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deductible, the amount a person is responsible to pay before the insurance coverages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co-pay, the set amount paid by the patient at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fraud, a patient obtains services or gives payment by deliberate, dishonest, or misleading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inpatient, hospital stay of more than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PCP, a physician who provides initial care and coordinates additional care 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Medicare, insurance provided by the federal government for people over 65, those with disabilities,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appeal, the process to object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grievance, an expression of dissatisfaction by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Molina, we are one organization; we are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</dc:title>
  <dcterms:created xsi:type="dcterms:W3CDTF">2021-10-11T12:08:52Z</dcterms:created>
  <dcterms:modified xsi:type="dcterms:W3CDTF">2021-10-11T12:08:52Z</dcterms:modified>
</cp:coreProperties>
</file>