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Tennessee Medicaid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percentage you may be required to pay as your share of the cost for services after you pay any deductibles.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coverage rule  that requires you to try one or more similar, lower cost drugs to treat your condition before the plan will cover the prescribed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legally appointed to make medical decisions on your behalf.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Action you can take if you disagree with a coverage or payment decision made by Medicare, your Medicare health plan, or your Medicare Prescription Drug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Amount you pay before insurance begins 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company, person, or agency that gives you a medical item or service, except when you're inpatient.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Services that include medical and non-medical care provided to people who are unable to perform basic activities of daily living, like dressing or bathing.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list of prescription drugs covered by an insurance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Overview of benefits read before starting enrollment script.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Temporary care provided to give caregiver time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Monthly Cost of a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health care benefit for dependents of qualifying veterans.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Groups of drugs that have a different cost for each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Low Income Subsidy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joint federal and state program that helps with medical costs for some people with limited income and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October 15 - December 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</dc:title>
  <dcterms:created xsi:type="dcterms:W3CDTF">2021-10-11T12:09:02Z</dcterms:created>
  <dcterms:modified xsi:type="dcterms:W3CDTF">2021-10-11T12:09:02Z</dcterms:modified>
</cp:coreProperties>
</file>