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premium    </w:t>
      </w:r>
      <w:r>
        <w:t xml:space="preserve">   deductible    </w:t>
      </w:r>
      <w:r>
        <w:t xml:space="preserve">   Drug plan    </w:t>
      </w:r>
      <w:r>
        <w:t xml:space="preserve">   Advantage Plan    </w:t>
      </w:r>
      <w:r>
        <w:t xml:space="preserve">   Social Security    </w:t>
      </w:r>
      <w:r>
        <w:t xml:space="preserve">   Plans    </w:t>
      </w:r>
      <w:r>
        <w:t xml:space="preserve">   Disclosure    </w:t>
      </w:r>
      <w:r>
        <w:t xml:space="preserve">   Authorizations    </w:t>
      </w:r>
      <w:r>
        <w:t xml:space="preserve">   Skilled Nursing Facility    </w:t>
      </w:r>
      <w:r>
        <w:t xml:space="preserve">   Long term care    </w:t>
      </w:r>
      <w:r>
        <w:t xml:space="preserve">   Hospital    </w:t>
      </w:r>
      <w:r>
        <w:t xml:space="preserve">   Suppliers    </w:t>
      </w:r>
      <w:r>
        <w:t xml:space="preserve">   Physicians    </w:t>
      </w:r>
      <w:r>
        <w:t xml:space="preserve">   Durable Medical Equipment    </w:t>
      </w:r>
      <w:r>
        <w:t xml:space="preserve">   Plan Finder    </w:t>
      </w:r>
      <w:r>
        <w:t xml:space="preserve">   Open Enrollment    </w:t>
      </w:r>
      <w:r>
        <w:t xml:space="preserve">   Special Enrollment Periods    </w:t>
      </w:r>
      <w:r>
        <w:t xml:space="preserve">   Eligibility    </w:t>
      </w:r>
      <w:r>
        <w:t xml:space="preserve">   parts    </w:t>
      </w:r>
      <w:r>
        <w:t xml:space="preserve">   Scripts    </w:t>
      </w:r>
      <w:r>
        <w:t xml:space="preserve">   Screens    </w:t>
      </w:r>
      <w:r>
        <w:t xml:space="preserve">   Views    </w:t>
      </w:r>
      <w:r>
        <w:t xml:space="preserve">   Closing    </w:t>
      </w:r>
      <w:r>
        <w:t xml:space="preserve">   Greeting    </w:t>
      </w:r>
      <w:r>
        <w:t xml:space="preserve">   Escalation    </w:t>
      </w:r>
      <w:r>
        <w:t xml:space="preserve">   Call framework    </w:t>
      </w:r>
      <w:r>
        <w:t xml:space="preserve">   Beneficiary    </w:t>
      </w:r>
      <w:r>
        <w:t xml:space="preserve">   Medicare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</dc:title>
  <dcterms:created xsi:type="dcterms:W3CDTF">2021-10-11T12:09:11Z</dcterms:created>
  <dcterms:modified xsi:type="dcterms:W3CDTF">2021-10-11T12:09:11Z</dcterms:modified>
</cp:coreProperties>
</file>