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Medicare that covers hospital and hospice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Providers who accept assignments on all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Medicare is a ______ health insurance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Permanent kidney failure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Medicare that covers physician services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Providers who must file all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include HMO’s, PPO’s, Private Fee-for-Service Plans, and Special Needs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Medicare Secondary ___ Act 1980 is the legislation that made Medicare the secondary payer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for people aged 65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Medicare that is managed by private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Medicare that covers prescription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Supplemental insurance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2021-10-11T12:07:30Z</dcterms:created>
  <dcterms:modified xsi:type="dcterms:W3CDTF">2021-10-11T12:07:30Z</dcterms:modified>
</cp:coreProperties>
</file>