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Prior to health reform, the part of Medicare Part D where beneficiaries pay 100% of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beneficiary groups covered by Part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Medicare Part D provides coverage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acronym for the old Medicare physician payment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that covers physician services and durable medical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long term care not covered under Part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Medicare enrollment is approximately ____ million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Medicare Part B and Part D subsidies are ______, meaning the wealthy pay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idea for decreasing costs, is to increase the _____ Medicare beneficiaries become eligible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Federally approved supplemental coverage policies are called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Medicare physician payment formula ties reimbursement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Medicare managed care is called Medicare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______ signed Medicare Part D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Hospitals are paid under Medicare by DRGs, which ______ payments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health reform, Medicare now covered USPSTF A and B services without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financing source for Part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financing source for Part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Medicare managed care payments were reduced under health reform,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beneficiaries don't enroll in Part D and don't have other coverage, they pay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Dual eligibles are people who are enrolled in Medicare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other main beneficiary group covered by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Medicare managed care beneficiaries are entitled to the same ______ as FFS beneficiaries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2021-10-11T12:07:32Z</dcterms:created>
  <dcterms:modified xsi:type="dcterms:W3CDTF">2021-10-11T12:07:32Z</dcterms:modified>
</cp:coreProperties>
</file>