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Retirement Date    </w:t>
      </w:r>
      <w:r>
        <w:t xml:space="preserve">   MSP    </w:t>
      </w:r>
      <w:r>
        <w:t xml:space="preserve">   Inpatient Within 60 Days    </w:t>
      </w:r>
      <w:r>
        <w:t xml:space="preserve">   Research Grants    </w:t>
      </w:r>
      <w:r>
        <w:t xml:space="preserve">   Black Lung    </w:t>
      </w:r>
      <w:r>
        <w:t xml:space="preserve">   Age or Disability    </w:t>
      </w:r>
      <w:r>
        <w:t xml:space="preserve">   30 Months    </w:t>
      </w:r>
      <w:r>
        <w:t xml:space="preserve">   Dialysis Center    </w:t>
      </w:r>
      <w:r>
        <w:t xml:space="preserve">   Self Dialysis    </w:t>
      </w:r>
      <w:r>
        <w:t xml:space="preserve">   Coordination Period    </w:t>
      </w:r>
      <w:r>
        <w:t xml:space="preserve">   Kidney Transplant    </w:t>
      </w:r>
      <w:r>
        <w:t xml:space="preserve">   Medigap    </w:t>
      </w:r>
      <w:r>
        <w:t xml:space="preserve">   PPO    </w:t>
      </w:r>
      <w:r>
        <w:t xml:space="preserve">   HMO    </w:t>
      </w:r>
      <w:r>
        <w:t xml:space="preserve">   Veterans Admin    </w:t>
      </w:r>
      <w:r>
        <w:t xml:space="preserve">   Hospice    </w:t>
      </w:r>
      <w:r>
        <w:t xml:space="preserve">   PT Sign for Themselves    </w:t>
      </w:r>
      <w:r>
        <w:t xml:space="preserve">   Short Term    </w:t>
      </w:r>
      <w:r>
        <w:t xml:space="preserve">   Long Term    </w:t>
      </w:r>
      <w:r>
        <w:t xml:space="preserve">   SNF    </w:t>
      </w:r>
      <w:r>
        <w:t xml:space="preserve">   Self Subscriber    </w:t>
      </w:r>
      <w:r>
        <w:t xml:space="preserve">   Advantage Plan    </w:t>
      </w:r>
      <w:r>
        <w:t xml:space="preserve">   Part B Outpatient    </w:t>
      </w:r>
      <w:r>
        <w:t xml:space="preserve">   Part A Inpatient    </w:t>
      </w:r>
      <w:r>
        <w:t xml:space="preserve">   End Stage Renal Disease    </w:t>
      </w:r>
      <w:r>
        <w:t xml:space="preserve">   Disabled under 65    </w:t>
      </w:r>
      <w:r>
        <w:t xml:space="preserve">   over age 65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terms:created xsi:type="dcterms:W3CDTF">2021-10-11T12:07:47Z</dcterms:created>
  <dcterms:modified xsi:type="dcterms:W3CDTF">2021-10-11T12:07:47Z</dcterms:modified>
</cp:coreProperties>
</file>