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Bearnapping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fun    </w:t>
      </w:r>
      <w:r>
        <w:t xml:space="preserve">   suspect    </w:t>
      </w:r>
      <w:r>
        <w:t xml:space="preserve">   clue    </w:t>
      </w:r>
      <w:r>
        <w:t xml:space="preserve">   puzzle    </w:t>
      </w:r>
      <w:r>
        <w:t xml:space="preserve">   guilty    </w:t>
      </w:r>
      <w:r>
        <w:t xml:space="preserve">   summer    </w:t>
      </w:r>
      <w:r>
        <w:t xml:space="preserve">   prior auth    </w:t>
      </w:r>
      <w:r>
        <w:t xml:space="preserve">   osb    </w:t>
      </w:r>
      <w:r>
        <w:t xml:space="preserve">   fdc    </w:t>
      </w:r>
      <w:r>
        <w:t xml:space="preserve">   provider    </w:t>
      </w:r>
      <w:r>
        <w:t xml:space="preserve">   benefit    </w:t>
      </w:r>
      <w:r>
        <w:t xml:space="preserve">   complaint task    </w:t>
      </w:r>
      <w:r>
        <w:t xml:space="preserve">   reggie    </w:t>
      </w:r>
      <w:r>
        <w:t xml:space="preserve">   task    </w:t>
      </w:r>
      <w:r>
        <w:t xml:space="preserve">   regence    </w:t>
      </w:r>
      <w:r>
        <w:t xml:space="preserve">   open enrollment    </w:t>
      </w:r>
      <w:r>
        <w:t xml:space="preserve">   hmo    </w:t>
      </w:r>
      <w:r>
        <w:t xml:space="preserve">   ppo    </w:t>
      </w:r>
      <w:r>
        <w:t xml:space="preserve">   spiritbear    </w:t>
      </w:r>
      <w:r>
        <w:t xml:space="preserve">   medicare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Bearnapping </dc:title>
  <dcterms:created xsi:type="dcterms:W3CDTF">2021-10-11T12:08:36Z</dcterms:created>
  <dcterms:modified xsi:type="dcterms:W3CDTF">2021-10-11T12:08:36Z</dcterms:modified>
</cp:coreProperties>
</file>