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Medicare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action do you take if a beneficary receives a suspicious call asking for their Medicare number?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must meet your Part A ______ for each benefit period.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starts on October 15th each year?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government insurance for persons over 65 years old?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E in DME?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type of call do benificiaries receive asking for their Medicare number?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do you find all your scripts?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was changed on all Medicare Cards starting in 2018.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 you pay each month for Part B coverage?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you get your prescritions filled.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Medicare Crossword</dc:title>
  <dcterms:created xsi:type="dcterms:W3CDTF">2021-10-11T12:08:45Z</dcterms:created>
  <dcterms:modified xsi:type="dcterms:W3CDTF">2021-10-11T12:08:45Z</dcterms:modified>
</cp:coreProperties>
</file>