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Medicare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exception is a request for coverage of a drug in a higher tier to a lower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Mail service pharmacy contacts prescriber to request a 90 supply when a new prescription is submitted for a 30 day supply with at least 2 refills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Grievance may be filed no later than how may days after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drugs that are not covered under a client's specific client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doctor designate how he wants the medication dispense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new Health Plan offers coverage in three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10 day supply of medication provided throught local CVS pharmacy for members.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Dollar amount that must be paid " out of pocket" prior to co-payment being effected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client has Hannaford as the preferred pharmacy and not CVS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check in with member  every __ minutes when you place them on a hard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member calls about high cost of non formulary. Which team does a reo warm transfer call to.          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department responsible for Medicare reviews for coverage Determination and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reject means that there was a problem with prescription and verification is needed from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 does one have to file a Medicare Part D paper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D</dc:title>
  <dcterms:created xsi:type="dcterms:W3CDTF">2021-10-11T12:07:54Z</dcterms:created>
  <dcterms:modified xsi:type="dcterms:W3CDTF">2021-10-11T12:07:54Z</dcterms:modified>
</cp:coreProperties>
</file>