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go to any doctor, hospital or healthcare provider as long as they accept the plan’s payment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Medicare enrollment in a Part D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amount of money that can be charged for a Medicare covered service by doctors &amp; other healthcare providers who don’t accept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Medicare’s Part D Prescription Drug Plan which is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Insured has the choice to go in or out of the Provider Network of doctors and hospitals in plan, but agree to pay more if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U.S. Dept. of Health &amp; Human Services which governs the Medicare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cooperative effort between Federal &amp; State governments to give adequate medical care to eligible needy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Medicare beneficiaries with low income &amp; limited resources who are entitled to Medicare and some type of Medicaid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Managed Care structure where your primary care doctor must refer you to see other doctors, specialists, or to have tests except in an urgent or emergency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occurs every year from October 15 – December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Medicare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individuals with Medicare &amp; their doctors or suppliers &amp;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Medicare supplement plan to cover the gaps Original Medicare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time in which Medicare-eligibles can enroll in or change their existing Medicare Advantage (Part C)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Medicare enrollment when a person would be eligible to enroll for the first time in Medicare Part A and Part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Definitions</dc:title>
  <dcterms:created xsi:type="dcterms:W3CDTF">2021-10-11T12:08:47Z</dcterms:created>
  <dcterms:modified xsi:type="dcterms:W3CDTF">2021-10-11T12:08:47Z</dcterms:modified>
</cp:coreProperties>
</file>