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parts does medicare have?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Low Income Subsidy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Medicare Part A cover?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Hospital 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Medicare Part B cover?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Primary Care Physician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Medicare Part C cover?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False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Medicare Part D cover?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Durable Medical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SEP stand for?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IEP stand for?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65 years old or older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must be how old to enter a Medicare plan?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Medical 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PCP stand for?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Late enrollment Penalty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DME stand for?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Original Medicare will not cover Hospices care?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Prescription Medicine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Members must have a SEP to dis-enroll from a plan?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Initial Election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LEP stands for?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Special Election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ESRD stand for?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Advantage Plans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LIS stand for?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End Stage Renal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Game</dc:title>
  <dcterms:created xsi:type="dcterms:W3CDTF">2021-10-11T12:08:31Z</dcterms:created>
  <dcterms:modified xsi:type="dcterms:W3CDTF">2021-10-11T12:08:31Z</dcterms:modified>
</cp:coreProperties>
</file>