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Medicare Madness (General Terms)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the "donut hole"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"Extra Help"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 for the terminally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Periodic payment to Medicare, an insurance company or a health care plan for health or prescription drug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Federal/state program that helps with medical costs for those with limited incomes/resources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 Gehrig's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Authorization for a deceased beneficiary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1095-B,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practicing doctors/healthcare experts paid by the federal government to check and improve care given to people with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Enema, sigmoidoscopy, fecal occult blood test, e.g.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artificial, replacement limb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beneficiaries can file if they disagree with coverage/payment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Treatment of injury and disease by mechanical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Nutrition provided via tube feedings into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prescription drugs covered by a prescription drug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Program helping low-income beneficiaries get immediate coverage for Rx drugs at a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Begins with inpatient admission and ends after one has been out of the hospital for 60 days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Standard for privacy of PHI/PII enacted in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Permanent kidney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Center that CSRs can escalate issues to that they are unable to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Health care providers working together to improve overall care of patients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Madness (General Terms)</dc:title>
  <dcterms:created xsi:type="dcterms:W3CDTF">2021-10-11T12:08:05Z</dcterms:created>
  <dcterms:modified xsi:type="dcterms:W3CDTF">2021-10-11T12:08:05Z</dcterms:modified>
</cp:coreProperties>
</file>