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Medicare Minute -  ABC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for people aged 65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you see first for most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plan you can go any doctor or other health providers or hospital and  doesn't need a referral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include HMO’s, PPO’s, Private Fee-for-Service Plans, and Special Needs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type of plan you can only go to doctors, other health care providers, or hospitals in the plan’s network except in an urgent or emergency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Medicare that covers physician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Medicare that covers hospital and hospice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visit is available once every twelve months after the first twelve months of Part B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services to prevent illness or detect illness at an early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Medicare that is managed by private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Medicare that covers prescription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Supplemental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order from a primary care doctor for a patient to see a specialist or get certain medical services, often required by HMOs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status for individuals starting when one is formally admitted to a hospital with a doctor’s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amount one pays to receive a medical service, usually at the time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Medicare is a ______ health insurance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you pay for covered services after you have met your deductible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Medicare that covers prescription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periodic payment to Medicare, an insurance company, or a health care plan for health or prescription drug coverage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Minute -  ABC</dc:title>
  <dcterms:created xsi:type="dcterms:W3CDTF">2021-10-11T12:08:29Z</dcterms:created>
  <dcterms:modified xsi:type="dcterms:W3CDTF">2021-10-11T12:08:29Z</dcterms:modified>
</cp:coreProperties>
</file>