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 &amp; Pressure Ulcer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Health Insurance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Full- thickness skin loss with exposed muscle, tendon or bone is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Eschar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"increased likelihood of developing a disease"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skin breakdown around bony prominence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place patients get pressure ulcers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Scale used to assess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cost of Pressure Ulcer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Nonblanchable redness; intact skin is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shallow, open ulcer with loss of dermis is stage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Full-thickness skin loss with subcutaneous fat visible is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&amp; Pressure Ulcer Formation</dc:title>
  <dcterms:created xsi:type="dcterms:W3CDTF">2021-10-11T12:08:13Z</dcterms:created>
  <dcterms:modified xsi:type="dcterms:W3CDTF">2021-10-11T12:08:13Z</dcterms:modified>
</cp:coreProperties>
</file>