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visit is available once every twelve months after the first twelve months of Part B coverage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that your doctor, provider, or supplier must accept the Medicare-approved amount as full payment for covered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services to prevent illness or detect illness at an early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amount one pays to receive a medical service, usually at the time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long lasting, used for a medical reason, and typically used in an individual's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status for individuals starting when one is formally admitted to a hospital with a doctor’s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doctor you see first for most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 that is usually given when an individual has decided that they no longer want care to cure terminal illness and/or one’s doctor has determined that efforts to cure an illness aren’t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status for individuals getting emergency department services, observation services, surgery, lab tests, X-rays, or any other hospital services, and the doctor hasn’t written an order to admit them to a hospital as an inpatient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order from a primary care doctor for a patient to see a specialist or get certain medical services, often required by HMOs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PPO, you pay less if you use doctors, hospitals, and other health care providers that belong to the plan’s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percentage you pay for covered services after you have met your deductible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one pays annually before the plan begins to pay. This does not apply to services that require a copay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type of plan you can only go to doctors, other health care providers, or hospitals in the plan’s network except in an urgent or emergency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 contract that gives detailed information about the plan, including: what is and is not covered, what an individual pays,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periodic payment to Medicare, an insurance company, or a health care plan for health or prescription drug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monthly summary sent to an individual to let them know what services were billed, what was paid by whom, and what amount the individual is responsible to pay.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Terms</dc:title>
  <dcterms:created xsi:type="dcterms:W3CDTF">2021-10-11T12:07:25Z</dcterms:created>
  <dcterms:modified xsi:type="dcterms:W3CDTF">2021-10-11T12:07:25Z</dcterms:modified>
</cp:coreProperties>
</file>