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Extra Help    </w:t>
      </w:r>
      <w:r>
        <w:t xml:space="preserve">   Original Medicare    </w:t>
      </w:r>
      <w:r>
        <w:t xml:space="preserve">   Extra Benefits    </w:t>
      </w:r>
      <w:r>
        <w:t xml:space="preserve">   Part B Premium    </w:t>
      </w:r>
      <w:r>
        <w:t xml:space="preserve">   Deductible    </w:t>
      </w:r>
      <w:r>
        <w:t xml:space="preserve">   Coverage Gap    </w:t>
      </w:r>
      <w:r>
        <w:t xml:space="preserve">   Initial Enrollment Period    </w:t>
      </w:r>
      <w:r>
        <w:t xml:space="preserve">   Annual Election Period    </w:t>
      </w:r>
      <w:r>
        <w:t xml:space="preserve">   Late Enrollment Penalty    </w:t>
      </w:r>
      <w:r>
        <w:t xml:space="preserve">   Medicare Supplement    </w:t>
      </w:r>
      <w:r>
        <w:t xml:space="preserve">   Medicare Advantage    </w:t>
      </w:r>
      <w:r>
        <w:t xml:space="preserve">   Medicare Part A    </w:t>
      </w:r>
      <w:r>
        <w:t xml:space="preserve">   Medicare Part B    </w:t>
      </w:r>
      <w:r>
        <w:t xml:space="preserve">   Medicare Part C    </w:t>
      </w:r>
      <w:r>
        <w:t xml:space="preserve">   Medicare Part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Word Search</dc:title>
  <dcterms:created xsi:type="dcterms:W3CDTF">2021-10-12T14:36:41Z</dcterms:created>
  <dcterms:modified xsi:type="dcterms:W3CDTF">2021-10-12T14:36:41Z</dcterms:modified>
</cp:coreProperties>
</file>