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fill in the wholes and gaps in Original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Enrolls in Part B from 1/1 through 3/31, coverage begins 7/1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 worked past age 65, decided to continue to work and retire 2 years later where he/she will then sign up for Part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 alone medication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MA specified for individuals with specific diseases, tailored to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enrollment period where individual can dis-enrollment from a MAPD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you must pay before insurance pays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covered under Original Medicare, but sometimes offered in MAPD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Income Related Monthly Adjusted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Automatically entitled, once turning 65 and worked full 40 quarters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2021-10-11T12:07:56Z</dcterms:created>
  <dcterms:modified xsi:type="dcterms:W3CDTF">2021-10-11T12:07:56Z</dcterms:modified>
</cp:coreProperties>
</file>