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Antibiotics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Anti-allergy 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Analgesics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Mood effecting 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Anti-histamines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Treat Fluid retention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Constipation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Anti-coagulants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Pain killers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Psychotropic medicine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Heart burn, indegestion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Diuretics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 thining 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Laxatives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Cancer fighting 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Fights Infections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Cytotoxic medicines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</dc:title>
  <dcterms:created xsi:type="dcterms:W3CDTF">2021-10-12T14:36:52Z</dcterms:created>
  <dcterms:modified xsi:type="dcterms:W3CDTF">2021-10-12T14:36:52Z</dcterms:modified>
</cp:coreProperties>
</file>