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side effect of ACE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effect of antiplatelet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effect of blood pressure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Loop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5 rights of med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Possible side effect of ACE1 inhibitor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class of drugs contains metoprolol and propanolol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the counter medication for acute coronary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a sign of a drug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SSRIs can decrease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</dc:title>
  <dcterms:created xsi:type="dcterms:W3CDTF">2021-10-12T14:37:06Z</dcterms:created>
  <dcterms:modified xsi:type="dcterms:W3CDTF">2021-10-12T14:37:06Z</dcterms:modified>
</cp:coreProperties>
</file>