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Doctor    </w:t>
      </w:r>
      <w:r>
        <w:t xml:space="preserve">   Daily    </w:t>
      </w:r>
      <w:r>
        <w:t xml:space="preserve">   Side Effects    </w:t>
      </w:r>
      <w:r>
        <w:t xml:space="preserve">   Trust    </w:t>
      </w:r>
      <w:r>
        <w:t xml:space="preserve">   On Time    </w:t>
      </w:r>
      <w:r>
        <w:t xml:space="preserve">   Nausea    </w:t>
      </w:r>
      <w:r>
        <w:t xml:space="preserve">   Transportation    </w:t>
      </w:r>
      <w:r>
        <w:t xml:space="preserve">   Helpful    </w:t>
      </w:r>
      <w:r>
        <w:t xml:space="preserve">   Eat    </w:t>
      </w:r>
      <w:r>
        <w:t xml:space="preserve">   Follow Up    </w:t>
      </w:r>
      <w:r>
        <w:t xml:space="preserve">   Storage    </w:t>
      </w:r>
      <w:r>
        <w:t xml:space="preserve">   Report    </w:t>
      </w:r>
      <w:r>
        <w:t xml:space="preserve">   Cost    </w:t>
      </w:r>
      <w:r>
        <w:t xml:space="preserve">   Meditate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</dc:title>
  <dcterms:created xsi:type="dcterms:W3CDTF">2021-10-12T14:36:06Z</dcterms:created>
  <dcterms:modified xsi:type="dcterms:W3CDTF">2021-10-12T14:36:06Z</dcterms:modified>
</cp:coreProperties>
</file>