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Abbreviation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night at bedtime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needed, usually ordered with a certain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bedtime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Abbreviation</dc:title>
  <dcterms:created xsi:type="dcterms:W3CDTF">2022-08-22T22:56:34Z</dcterms:created>
  <dcterms:modified xsi:type="dcterms:W3CDTF">2022-08-22T22:56:34Z</dcterms:modified>
</cp:coreProperties>
</file>