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Medication Administration</w:t>
      </w:r>
    </w:p>
    <w:p>
      <w:pPr>
        <w:pStyle w:val="Questions"/>
      </w:pPr>
      <w:r>
        <w:t xml:space="preserve">1. ERLUBZIEN EAEMRTTNT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TATIDSA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OCLGUANG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UOSIECRNSP VTSE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AHXLAPIAASN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EETBAISD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REOYDSEP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RPARODES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RUSZIEE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SEDRVE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PPOYSSOUITR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AIAVNGL NCIATODEIM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PTCAOLI INCIATDMOE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SOEN PARYS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TRCAEL IIDMNACOTE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Administration</dc:title>
  <dcterms:created xsi:type="dcterms:W3CDTF">2021-10-12T14:36:43Z</dcterms:created>
  <dcterms:modified xsi:type="dcterms:W3CDTF">2021-10-12T14:36:43Z</dcterms:modified>
</cp:coreProperties>
</file>