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IM site to use with children.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metaphor to explain an IV flush, such as "I'm going to give your IV a flush-- like to a drink from a 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 _______ system when having to give a medication to an uncooperative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IM medication to inject per site for a child &gt; 24months.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Rectal medication is __________ used in immunocompromised patients.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giving oral medications, offer drink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Insulin is an example of this type of injection.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and ear drops are tolerated best if __________ in your hands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TB test is an example to this type of injection.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IM medication to inject per site for a child &lt; 24months.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</dc:title>
  <dcterms:created xsi:type="dcterms:W3CDTF">2021-10-12T14:36:53Z</dcterms:created>
  <dcterms:modified xsi:type="dcterms:W3CDTF">2021-10-12T14:36:53Z</dcterms:modified>
</cp:coreProperties>
</file>