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drug administered, usually measured in milligrams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that prevent the use of a drug or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drug placed under the tongue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are to be prescribed in 'what'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NG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PRN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immediately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Nocte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Four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sensory neurones and travel back towards the CNS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Nasogastric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motor neurons that travel outwards from the CNS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 required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blocks target receptor sites?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Contraindication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stimulates their target receptor sites?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Route by which a drug is administered into the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administration route for a drug injected just beneath the top layer of skin is called: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Intramuscular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 stands for: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 that comes in a glass container with a narrow neck is called 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Intravenous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unexpected effect of a drug is know 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Adverse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Sublingual administration means: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subcutaneous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QID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Generic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durg to be given in the morning would be prescribed as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Ampoule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</dc:title>
  <dcterms:created xsi:type="dcterms:W3CDTF">2021-10-12T14:36:55Z</dcterms:created>
  <dcterms:modified xsi:type="dcterms:W3CDTF">2021-10-12T14:36:55Z</dcterms:modified>
</cp:coreProperties>
</file>