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used in the treatment, diagnosis or prevention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Sheet used to record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Secure place to store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that should be taken with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rights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the National Minimum Standard that covers medication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wear these when applying creams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can administer prescription only medication in accordance with directions from the prescriber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dispose of any spoiled or unused medication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Landsker policies that cover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which when taken into your body may modify one of its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</dc:title>
  <dcterms:created xsi:type="dcterms:W3CDTF">2021-10-11T12:07:30Z</dcterms:created>
  <dcterms:modified xsi:type="dcterms:W3CDTF">2021-10-11T12:07:30Z</dcterms:modified>
</cp:coreProperties>
</file>