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Administration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hospital setting, what document is used to chart a prescription?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five rights have been expanded to 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person required medication "as needed", how would we abbreviate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Clexane is administered post surgery via the SC route. What does this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needs urgent treatment. How would we prescribe an immediate dose?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see IM as the route what is this short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IV short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means of medicine administration (via)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would we prescribe something for oral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a medication four times daily would be abbreviated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5 rights ensures we know when.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would we prescribe something for rectal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looking at an epidural chart, what abbreviation might we see for the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 language from which medicine administration originates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ancient language from which medicine administration abbreviations originate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would we expect to see on a prescription if a medicine was to be given twice daily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Administration Abbreviations</dc:title>
  <dcterms:created xsi:type="dcterms:W3CDTF">2021-10-12T14:37:15Z</dcterms:created>
  <dcterms:modified xsi:type="dcterms:W3CDTF">2021-10-12T14:37:15Z</dcterms:modified>
</cp:coreProperties>
</file>