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Administration: Medication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Given SQ 2 inches away from umbilicus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Loop diuretic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Monitor electrolytes, daily weight, BP, AP, I/O, lung sounds, 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Antidote: Protamine Sulfate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Side Effect: dark, tarry stools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Bronchodilator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antianginal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Side Effects: insomnia, wt loss, heat intolerance, tachycardia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Antiarrhythmic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Monitor for bleeding: look at 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antidote: Vitamin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Non-opioid analgesic, antipyretic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anticoagulant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Iron supplement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Side Effect: Severe 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Cloudy,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Electrolyte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Tx tremors and rigidity sx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Symptoms: Polyuria, Polyphagia, Polydipsia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Antidote: Protamine Sulfate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Side effect of Morphine and Hydrocodone/APAP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Toxic doses may cause renal toxicity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Monitor K+ levels, may alter rhythm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Side effect of Morphine &amp; Hydrocodone/APAP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Stool Softener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Given SQ, is clear and can be given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Non-opioid analgesic, antipyretic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Treats hypothyroidism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Medication to be available for Morphine &amp; hydrocodone/APAP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toxicity with hypokalemia--anorexia, fatigue, confusion, bradycardia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antiplatelet -prevents platelet aggregation (platelets coming together to form a clot)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Check AP before admin.--HOLD below 60 BPM/ or above 100 bpm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Toxic doses may cause hepatotoxicity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anticoagulant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Anticoagulant given SQ in anterolateral and posterolateral abd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Watch for GI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Monitor for bleeding using PTT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Side Effect: Tinnitus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Administration: Medication List</dc:title>
  <dcterms:created xsi:type="dcterms:W3CDTF">2021-10-12T14:37:08Z</dcterms:created>
  <dcterms:modified xsi:type="dcterms:W3CDTF">2021-10-12T14:37:08Z</dcterms:modified>
</cp:coreProperties>
</file>