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Medication Administration -- Recertification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 of Glucometer: Rotate finger sites to avoid formation of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renew your certificate, you must have this approved continuing education on or before your renewal (anniversary) date.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what is given when consumer is not able to swallow/drink during a hypolglycemic (low blood sugar) episode.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Scheduled/controlled substance are drugs that are restricted due to their potential for this or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Overview of Medications by Category: This is a category of drug used to treat mental illness.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Medication Administration: the right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Medication administration ALWAYS includes the 6 rights: the right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Always check a consumer's this when administering any type of medication.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 examples of scheduled/controlled substances include: narcotics, stimulants, this and a couple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 Your Brain--Before performing a task to assist a consumer, do this.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Medication Administration: The last two rights are this and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 Your Brain--After introducing yourself to a consumer before assisting him/her with a task, do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Overview of Medications by Category: Used to control this, are analgesics.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Medication Administration: the right time and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 NOT: Leave these in your documentation.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Medication Administration -- Recertification 1</dc:title>
  <dcterms:created xsi:type="dcterms:W3CDTF">2021-10-12T14:36:59Z</dcterms:created>
  <dcterms:modified xsi:type="dcterms:W3CDTF">2021-10-12T14:36:59Z</dcterms:modified>
</cp:coreProperties>
</file>