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medication within ____ hour of scheduled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Inhaler, Pills, Shots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times should you check a medication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persons have right to _______ a medication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Hydrocodone, Hydralizine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the Counter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it isn't _____________, it didn't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Undesired effect of a medication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Hives, Rash, Anaphylaxsis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medications can be based on weight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_____ is receiving the medication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</dc:title>
  <dcterms:created xsi:type="dcterms:W3CDTF">2021-10-12T14:36:09Z</dcterms:created>
  <dcterms:modified xsi:type="dcterms:W3CDTF">2021-10-12T14:36:09Z</dcterms:modified>
</cp:coreProperties>
</file>