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check before preparing and administering a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reducing distraction, you are reducing the risk of medication administration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should you check a prescription?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the nurse place next to their name to show they are passing medications?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Electronic medication administration systems have warnings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the nurse wear to make others know they are passing meds?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types of distraction were presented in the presentation?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Checking the prescription three times promotes patient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patient, right time, right route, right dose, right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someone comes up to the nurse while they are preparing medication, what type of distraction is this?</w:t>
            </w:r>
          </w:p>
        </w:tc>
      </w:tr>
    </w:tbl>
    <w:p>
      <w:pPr>
        <w:pStyle w:val="WordBankMedium"/>
      </w:pPr>
      <w:r>
        <w:t xml:space="preserve">   vest    </w:t>
      </w:r>
      <w:r>
        <w:t xml:space="preserve">   Three    </w:t>
      </w:r>
      <w:r>
        <w:t xml:space="preserve">   Four    </w:t>
      </w:r>
      <w:r>
        <w:t xml:space="preserve">   Verbal    </w:t>
      </w:r>
      <w:r>
        <w:t xml:space="preserve">   Magnet    </w:t>
      </w:r>
      <w:r>
        <w:t xml:space="preserve">   Error    </w:t>
      </w:r>
      <w:r>
        <w:t xml:space="preserve">   Drug    </w:t>
      </w:r>
      <w:r>
        <w:t xml:space="preserve">   alarms    </w:t>
      </w:r>
      <w:r>
        <w:t xml:space="preserve">   Safety    </w:t>
      </w:r>
      <w:r>
        <w:t xml:space="preserve">   Prescription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Administration</dc:title>
  <dcterms:created xsi:type="dcterms:W3CDTF">2021-10-12T14:36:11Z</dcterms:created>
  <dcterms:modified xsi:type="dcterms:W3CDTF">2021-10-12T14:36:11Z</dcterms:modified>
</cp:coreProperties>
</file>