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Adminstration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True    </w:t>
      </w:r>
      <w:r>
        <w:t xml:space="preserve">   Anything &gt; 150/90    </w:t>
      </w:r>
      <w:r>
        <w:t xml:space="preserve">   Maybe    </w:t>
      </w:r>
      <w:r>
        <w:t xml:space="preserve">   One    </w:t>
      </w:r>
      <w:r>
        <w:t xml:space="preserve">   8am, 8pm    </w:t>
      </w:r>
      <w:r>
        <w:t xml:space="preserve">   Right Medication    </w:t>
      </w:r>
      <w:r>
        <w:t xml:space="preserve">   Right Person    </w:t>
      </w:r>
      <w:r>
        <w:t xml:space="preserve">   Once a Month    </w:t>
      </w:r>
      <w:r>
        <w:t xml:space="preserve">   Medication Label    </w:t>
      </w:r>
      <w:r>
        <w:t xml:space="preserve">   Nurse on Duty    </w:t>
      </w:r>
      <w:r>
        <w:t xml:space="preserve">   Authorized Persons    </w:t>
      </w:r>
      <w:r>
        <w:t xml:space="preserve">   Medication Security    </w:t>
      </w:r>
      <w:r>
        <w:t xml:space="preserve">   Self Administrator    </w:t>
      </w:r>
      <w:r>
        <w:t xml:space="preserve">   Dropped Pill    </w:t>
      </w:r>
      <w:r>
        <w:t xml:space="preserve">   Medication Error    </w:t>
      </w:r>
      <w:r>
        <w:t xml:space="preserve">   Yes    </w:t>
      </w:r>
      <w:r>
        <w:t xml:space="preserve">   Seven    </w:t>
      </w:r>
      <w:r>
        <w:t xml:space="preserve">   Drug Adminstration    </w:t>
      </w:r>
      <w:r>
        <w:t xml:space="preserve">   Label Mar    </w:t>
      </w:r>
      <w:r>
        <w:t xml:space="preserve">   Five    </w:t>
      </w:r>
      <w:r>
        <w:t xml:space="preserve">   Registered Nurse    </w:t>
      </w:r>
      <w:r>
        <w:t xml:space="preserve">   No    </w:t>
      </w:r>
      <w:r>
        <w:t xml:space="preserve">   Self Medicator    </w:t>
      </w:r>
      <w:r>
        <w:t xml:space="preserve">   False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Adminstration</dc:title>
  <dcterms:created xsi:type="dcterms:W3CDTF">2021-10-12T14:36:27Z</dcterms:created>
  <dcterms:modified xsi:type="dcterms:W3CDTF">2021-10-12T14:36:27Z</dcterms:modified>
</cp:coreProperties>
</file>