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Assistance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class of medication is Ventolin?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governed by Codes of 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Medications are measured by units, what does the abrreviation "G"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Medication that is required to be placed on the skin is known as what type of application?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substance intended to have a specific effect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approved abbreviation for capsule?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Oral medication most commonly comes in this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should be worn on hands when applying creams?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the medication record if yuo wrote "R" what does this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 residents may require these to things applied to assist in smoking cessation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acute severe reaction to a medication,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....... date must be checked prior to assisting with medications?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Powders can be used to treat what type of fungal infection?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common medication given for headaches?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Dose Administration Aids are abbreviated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acronym used when a medication is "when required"?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assist the resident in swallowing tablets what liquid should be available?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inhaler is often used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how many rights for safe medication administration/assistance?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an Act that is relevant to your area of practice?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Topical route includes eyes, ears, nose and 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Assistance</dc:title>
  <dcterms:created xsi:type="dcterms:W3CDTF">2021-10-12T14:37:13Z</dcterms:created>
  <dcterms:modified xsi:type="dcterms:W3CDTF">2021-10-12T14:37:13Z</dcterms:modified>
</cp:coreProperties>
</file>