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Compliance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have a question about why I am taking a medication, I should talk to my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Arthritis in your hands is an example of a _________________ barrier to medication compliance.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forget to take my medications as scheduled, I can set a ____________________ on my alarm or phone.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 have trouble reading my prescriptions, my pharmacist may be able to print larger_______________.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have concerns about duplicate medications or cost, I should talk to my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taking medications more than once a day, _____________________ may be a barrier to medication compliance.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you can get without written authorization from your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to comply with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medication you can only get with the written authorization of your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problem that can occur with a therapeutic effect of medication.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Compliance</dc:title>
  <dcterms:created xsi:type="dcterms:W3CDTF">2021-10-12T14:36:48Z</dcterms:created>
  <dcterms:modified xsi:type="dcterms:W3CDTF">2021-10-12T14:36:48Z</dcterms:modified>
</cp:coreProperties>
</file>