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Compliance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keep medicines in their original________or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SAFE place to store your medicines in the bathroom or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UNSAFE place to store your medicines in the bathroom or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follow the_________  on how to take a medicine.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type of medicine that a doctor prescribes to treat disease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your parents can talk to with questions about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examine the medicine____________ to identify instructions and who can take the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is used to treat disease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Only take medicines when given to you by a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Never_________ your medicines with others or take somebody else’s medicine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Compliance</dc:title>
  <dcterms:created xsi:type="dcterms:W3CDTF">2021-10-11T12:07:35Z</dcterms:created>
  <dcterms:modified xsi:type="dcterms:W3CDTF">2021-10-11T12:07:35Z</dcterms:modified>
</cp:coreProperties>
</file>