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our medication policy, it states that The starting assumption is that the person we support is able to ___________ their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 should have completed their medication....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medication errors can also sometimes be classed as a ___________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Medication found on the floor, that was not administered is an....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someone is given PRN as needed medication that effects or changes behaviour this should be listed as a ________________ incident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"A" in MAR chart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person’s support plans and risk assessments must be reviewed at least every ____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gets the wrong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primary underlying cause for red medication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would you rate someone who refused their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gets too much medication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Crossword</dc:title>
  <dcterms:created xsi:type="dcterms:W3CDTF">2021-10-12T14:36:45Z</dcterms:created>
  <dcterms:modified xsi:type="dcterms:W3CDTF">2021-10-12T14:36:45Z</dcterms:modified>
</cp:coreProperties>
</file>