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our medication policy, it states that the starting assumption is that the person we support is able to ___________ their medication.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Along with training, everyone should have completed a medication ____________ before adminstering medication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someone is given too much medicine, its refered to as?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 is given as needed (PRN) medication that effects or controls behaviour, this is known as a _______  (8) _____? (12)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person’s support plans and risk assessments must be reviewed at least every ____ months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Medication should be stored ____________?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medication is obtained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"A"  MAR sheet stands for...(14)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Someones medication errors can also fall under _______________ Concern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someone is given their evening medication in the morining, this is refered to as ___________________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underlying cause (i.e. reason) for medication errors continues to be  __________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someone doesnt get their medication within the hour of the perscribed time, is an _______________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someone declines to take their medication this would be RAG rated as a  __________ incident?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Crossword</dc:title>
  <dcterms:created xsi:type="dcterms:W3CDTF">2021-10-12T14:36:46Z</dcterms:created>
  <dcterms:modified xsi:type="dcterms:W3CDTF">2021-10-12T14:36:46Z</dcterms:modified>
</cp:coreProperties>
</file>