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brand name for Fluconazole?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drug class for glyburide?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treat an underactive thyroid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steroid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treat athletes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medication may cause heart failure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blood sugar levels with type 2 diabetes 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Treats certain serious fungal infections in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brand name for glimepiride?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Prevents nausea and vomiting caused by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medication is self injectable used to control hyperglycemia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 cause changes in cervical mucus and uterine lining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by increasing the amounts of certain natural substances that lower blood sugar when it is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prevent organ rejection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medication helps your pancreas produce insulin more effectively</w:t>
            </w:r>
          </w:p>
        </w:tc>
      </w:tr>
    </w:tbl>
    <w:p>
      <w:pPr>
        <w:pStyle w:val="WordBankMedium"/>
      </w:pPr>
      <w:r>
        <w:t xml:space="preserve">   Diflucan     </w:t>
      </w:r>
      <w:r>
        <w:t xml:space="preserve">   Ketoconazole     </w:t>
      </w:r>
      <w:r>
        <w:t xml:space="preserve">   Terbinafine     </w:t>
      </w:r>
      <w:r>
        <w:t xml:space="preserve">   Cyclosporine     </w:t>
      </w:r>
      <w:r>
        <w:t xml:space="preserve">   androgen     </w:t>
      </w:r>
      <w:r>
        <w:t xml:space="preserve">   ethinyl estradiol    </w:t>
      </w:r>
      <w:r>
        <w:t xml:space="preserve">   insulin glargine     </w:t>
      </w:r>
      <w:r>
        <w:t xml:space="preserve">   metformin     </w:t>
      </w:r>
      <w:r>
        <w:t xml:space="preserve">   Amaryl     </w:t>
      </w:r>
      <w:r>
        <w:t xml:space="preserve">   Levothyroxine     </w:t>
      </w:r>
      <w:r>
        <w:t xml:space="preserve">   Sulfonylurea    </w:t>
      </w:r>
      <w:r>
        <w:t xml:space="preserve">   Pioglitazone     </w:t>
      </w:r>
      <w:r>
        <w:t xml:space="preserve">   Exenatide     </w:t>
      </w:r>
      <w:r>
        <w:t xml:space="preserve">   sitagliptin    </w:t>
      </w:r>
      <w:r>
        <w:t xml:space="preserve">   Ondansetron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Crossword </dc:title>
  <dcterms:created xsi:type="dcterms:W3CDTF">2021-10-11T12:08:51Z</dcterms:created>
  <dcterms:modified xsi:type="dcterms:W3CDTF">2021-10-11T12:08:51Z</dcterms:modified>
</cp:coreProperties>
</file>