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needle that used in emergencies to gain IV access through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Phenergan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medication is an injection.  It is often used to treat strep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to ensure adequate medication delivery for metered dose inhaled medication?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inhaled medication, also known as atrovent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inhaled medication is used for the treatment of croup.  There is a warning of possible rebound airway edema after using this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medication is used in emergency situations for decreased and/or absent heart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as an IM injection to treat infections.  Mixed with lidocaine before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xopenex administered?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known effect of albuterol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mediation can be given IV or PO for croup and asthma?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Crossword</dc:title>
  <dcterms:created xsi:type="dcterms:W3CDTF">2021-10-11T12:07:39Z</dcterms:created>
  <dcterms:modified xsi:type="dcterms:W3CDTF">2021-10-11T12:07:39Z</dcterms:modified>
</cp:coreProperties>
</file>