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with depression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Prozac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to relieve 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Trazodone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to relieve hallucination (auditory or visual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Risperdal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with allergies or EPS (side effects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cogentin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to stabilize mood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Lithium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with restless leg syndrome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Lyrica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to relieve cigarette withdrawal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Zyprexa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with sleep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Ativan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to clear thinking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Benadryl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with side effects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Nicotine patch or gum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Education </dc:title>
  <dcterms:created xsi:type="dcterms:W3CDTF">2021-10-11T12:08:15Z</dcterms:created>
  <dcterms:modified xsi:type="dcterms:W3CDTF">2021-10-11T12:08:15Z</dcterms:modified>
</cp:coreProperties>
</file>