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KLONOPIN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Eucerin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TRAZODONE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VISTARIL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TYLENOL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SERTRALINE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Education</dc:title>
  <dcterms:created xsi:type="dcterms:W3CDTF">2021-10-11T12:07:30Z</dcterms:created>
  <dcterms:modified xsi:type="dcterms:W3CDTF">2021-10-11T12:07:30Z</dcterms:modified>
</cp:coreProperties>
</file>