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first dose of a new medication, an individual must be observed for this many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MAR and the medication label must match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example of a medication error is a medication not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giving medications, staff must receive this __________ Specific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Rights of medication delivery includes this for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of responsibility for the performance of a selected nursing task from a licensed 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MAR is a ___________________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can help in preventing additional medications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medication errors need to be documented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this many rights of medication delivery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form we use to record medications.  Medication ___________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reason for medications not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cause of medication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cause of medication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Medications must be given from a container that has this kind of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 must be checked to the medication container label how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Caregiver common reason for medication not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documenting giving a medication is a medication 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Errors</dc:title>
  <dcterms:created xsi:type="dcterms:W3CDTF">2021-10-11T12:07:32Z</dcterms:created>
  <dcterms:modified xsi:type="dcterms:W3CDTF">2021-10-11T12:07:32Z</dcterms:modified>
</cp:coreProperties>
</file>