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Medication Errors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6 rights    </w:t>
      </w:r>
      <w:r>
        <w:t xml:space="preserve">   administer    </w:t>
      </w:r>
      <w:r>
        <w:t xml:space="preserve">   allergy    </w:t>
      </w:r>
      <w:r>
        <w:t xml:space="preserve">   crosscheck    </w:t>
      </w:r>
      <w:r>
        <w:t xml:space="preserve">   documentation    </w:t>
      </w:r>
      <w:r>
        <w:t xml:space="preserve">   dose    </w:t>
      </w:r>
      <w:r>
        <w:t xml:space="preserve">   error    </w:t>
      </w:r>
      <w:r>
        <w:t xml:space="preserve">   harm    </w:t>
      </w:r>
      <w:r>
        <w:t xml:space="preserve">   medication    </w:t>
      </w:r>
      <w:r>
        <w:t xml:space="preserve">   missing medication    </w:t>
      </w:r>
      <w:r>
        <w:t xml:space="preserve">   notify    </w:t>
      </w:r>
      <w:r>
        <w:t xml:space="preserve">   policy    </w:t>
      </w:r>
      <w:r>
        <w:t xml:space="preserve">   QMAP    </w:t>
      </w:r>
      <w:r>
        <w:t xml:space="preserve">   report    </w:t>
      </w:r>
      <w:r>
        <w:t xml:space="preserve">   resident    </w:t>
      </w:r>
      <w:r>
        <w:t xml:space="preserve">   revoked    </w:t>
      </w:r>
      <w:r>
        <w:t xml:space="preserve">   route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Errors</dc:title>
  <dcterms:created xsi:type="dcterms:W3CDTF">2021-10-11T12:08:05Z</dcterms:created>
  <dcterms:modified xsi:type="dcterms:W3CDTF">2021-10-11T12:08:05Z</dcterms:modified>
</cp:coreProperties>
</file>