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Medication &amp; IV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double check should be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trace your ____ at shift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giving a med or feed verify the baby's identity on their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hour check your PIV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ensure you do a med ___ prior to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six medication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clarify a medication check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biggest concern with a PIV is that it will go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independent ____ should be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six medication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&amp; IV Safety</dc:title>
  <dcterms:created xsi:type="dcterms:W3CDTF">2021-10-12T14:37:11Z</dcterms:created>
  <dcterms:modified xsi:type="dcterms:W3CDTF">2021-10-12T14:37:11Z</dcterms:modified>
</cp:coreProperties>
</file>